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 2-</w:t>
      </w:r>
      <w:r>
        <w:rPr>
          <w:rStyle w:val="cat-UserDefinedgrp-25rplc-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Ханты-Мансийского автономного округа – Югры </w:t>
      </w:r>
      <w:r>
        <w:rPr>
          <w:rStyle w:val="cat-UserDefinedgrp-2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упрощенного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иску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5"/>
          <w:szCs w:val="25"/>
        </w:rPr>
        <w:t>Городские тепловые сети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(ИНН </w:t>
      </w:r>
      <w:r>
        <w:rPr>
          <w:rStyle w:val="cat-UserDefinedgrp-2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Юрченко </w:t>
      </w:r>
      <w:r>
        <w:rPr>
          <w:rStyle w:val="cat-UserDefinedgrp-2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(паспорт </w:t>
      </w:r>
      <w:r>
        <w:rPr>
          <w:rStyle w:val="cat-UserDefinedgrp-29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232.2, 232.4 Г</w:t>
      </w:r>
      <w:r>
        <w:rPr>
          <w:rFonts w:ascii="Times New Roman" w:eastAsia="Times New Roman" w:hAnsi="Times New Roman" w:cs="Times New Roman"/>
          <w:sz w:val="25"/>
          <w:szCs w:val="25"/>
        </w:rPr>
        <w:t>ПК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сковы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Юрченко </w:t>
      </w:r>
      <w:r>
        <w:rPr>
          <w:rStyle w:val="cat-UserDefinedgrp-2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>
        <w:rPr>
          <w:rStyle w:val="cat-UserDefinedgrp-30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Юрченко </w:t>
      </w:r>
      <w:r>
        <w:rPr>
          <w:rStyle w:val="cat-UserDefinedgrp-31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пользу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городского муниципального унитарного предприятия «</w:t>
      </w:r>
      <w:r>
        <w:rPr>
          <w:rFonts w:ascii="Times New Roman" w:eastAsia="Times New Roman" w:hAnsi="Times New Roman" w:cs="Times New Roman"/>
          <w:sz w:val="25"/>
          <w:szCs w:val="25"/>
        </w:rPr>
        <w:t>Городские тепловые сети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оплате </w:t>
      </w:r>
      <w:r>
        <w:rPr>
          <w:rFonts w:ascii="Times New Roman" w:eastAsia="Times New Roman" w:hAnsi="Times New Roman" w:cs="Times New Roman"/>
          <w:sz w:val="25"/>
          <w:szCs w:val="25"/>
        </w:rPr>
        <w:t>жилищно-коммунальных услуг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(отопление, тепловая энергия для подогрева холодной воды для нужд горячего водоснабжения)</w:t>
      </w:r>
      <w:r>
        <w:rPr>
          <w:rFonts w:ascii="Times New Roman" w:eastAsia="Times New Roman" w:hAnsi="Times New Roman" w:cs="Times New Roman"/>
          <w:sz w:val="25"/>
          <w:szCs w:val="25"/>
        </w:rPr>
        <w:t>, предоставленных по адресу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Сургут, </w:t>
      </w:r>
      <w:r>
        <w:rPr>
          <w:rStyle w:val="cat-UserDefinedgrp-32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01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>
        <w:rPr>
          <w:rStyle w:val="cat-UserDefinedgrp-33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пени за просрочку оплаты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 в размере </w:t>
      </w:r>
      <w:r>
        <w:rPr>
          <w:rStyle w:val="cat-UserDefinedgrp-34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последующим их начислением на сумму основного долга </w:t>
      </w:r>
      <w:r>
        <w:rPr>
          <w:rStyle w:val="cat-UserDefinedgrp-35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 по день фактической оплаты долга с учетом </w:t>
      </w:r>
      <w:r>
        <w:rPr>
          <w:rStyle w:val="cat-UserDefinedgrp-36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ставки рефинансирования Центрального банка РФ, действующей на день фактической оплаты, за каждый день неисполнения денежного обязательства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расходы по уплате </w:t>
      </w:r>
      <w:r>
        <w:rPr>
          <w:rFonts w:ascii="Times New Roman" w:eastAsia="Times New Roman" w:hAnsi="Times New Roman" w:cs="Times New Roman"/>
          <w:sz w:val="25"/>
          <w:szCs w:val="25"/>
        </w:rPr>
        <w:t>государственн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пошлин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UserDefinedgrp-37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всего взыскать </w:t>
      </w:r>
      <w:r>
        <w:rPr>
          <w:rStyle w:val="cat-UserDefinedgrp-38rplc-4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>десяти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5"/>
          <w:szCs w:val="25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пятнадцати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Style w:val="cat-UserDefinedgrp-39rplc-44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Style w:val="cat-UserDefinedgrp-40rplc-46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0">
    <w:name w:val="cat-UserDefined grp-25 rplc-0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UserDefinedgrp-40rplc-46">
    <w:name w:val="cat-UserDefined grp-40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